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TogniY, Aerospace Engineering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is short for National Aeronautics and Space Administration?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action that animals and vehicles participate in around the sky?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vehicle that is able to fly in the 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Hyperloop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practice of human effort in science, engineering, and business to fly in the atmosphere of Earth and surrounding space?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Helicopter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of the science of flight?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Airfoil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proposed mode of passenger and freight transportation?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Simulation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vehicle used for outerspace purposes?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theory and practice of travel beyond Earth's atmosphere?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Aerodynamic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anything that relates to Aerodynamics?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Spinoff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structure with curved surfaces designed to give the most favorable ratio of lift to drag in flight?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Aeronautical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component of this force that is perpendicular to the oncoming flow direction?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Aircraft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force acting opposite to the relative motion of any object moving with respect to a surrounding fluid?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Aerospace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force which moves an aircraft through the 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gravitational force of attraction on an object?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aircraft without a human pilot on board and a type of unmanned vehicle?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aircraft with one or more power-driven horizontal propellers or rotors that enable it to take off and land vertically, to move in any direction, or to remain stationary in the 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Astronautical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approxiamate act or process of simulating?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commercial product and service which have been developed with the help of Nasa?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Spacecraft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TogniY, Aerospace Engineering Word Puzzle</dc:title>
  <dcterms:created xsi:type="dcterms:W3CDTF">2021-10-11T19:57:05Z</dcterms:created>
  <dcterms:modified xsi:type="dcterms:W3CDTF">2021-10-11T19:57:05Z</dcterms:modified>
</cp:coreProperties>
</file>