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Togo: The Land Behind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Benin    </w:t>
      </w:r>
      <w:r>
        <w:t xml:space="preserve">   British    </w:t>
      </w:r>
      <w:r>
        <w:t xml:space="preserve">   Burkina Faso    </w:t>
      </w:r>
      <w:r>
        <w:t xml:space="preserve">   french    </w:t>
      </w:r>
      <w:r>
        <w:t xml:space="preserve">   ghana    </w:t>
      </w:r>
      <w:r>
        <w:t xml:space="preserve">   Gullf of guinea    </w:t>
      </w:r>
      <w:r>
        <w:t xml:space="preserve">   independence    </w:t>
      </w:r>
      <w:r>
        <w:t xml:space="preserve">   lome    </w:t>
      </w:r>
      <w:r>
        <w:t xml:space="preserve">   Maryland    </w:t>
      </w:r>
      <w:r>
        <w:t xml:space="preserve">   Overthrown    </w:t>
      </w:r>
      <w:r>
        <w:t xml:space="preserve">   sylvano olympius    </w:t>
      </w:r>
      <w:r>
        <w:t xml:space="preserve">   Thirty Two Miles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Togo: The Land Behind The Sea</dc:title>
  <dcterms:created xsi:type="dcterms:W3CDTF">2021-10-11T19:55:46Z</dcterms:created>
  <dcterms:modified xsi:type="dcterms:W3CDTF">2021-10-11T19:55:46Z</dcterms:modified>
</cp:coreProperties>
</file>