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Togo: The Land Behind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bordering Togo to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Togo's only port is in this major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bordering Togo to the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portion of the Togo area became a part of Ghana.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Togo is twice the size of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is Togo's coastline?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portion of the Togo area became what we know today as Togo.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of water bordering Togo to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Togo's first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Sylvano Olympius was ______ in 1963.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Togo gained this on April 27, 1960.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bordering Togo to the west.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Togo: The Land Behind The Sea</dc:title>
  <dcterms:created xsi:type="dcterms:W3CDTF">2021-10-11T19:55:49Z</dcterms:created>
  <dcterms:modified xsi:type="dcterms:W3CDTF">2021-10-11T19:55:49Z</dcterms:modified>
</cp:coreProperties>
</file>