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Tohono Chul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Woodpecker for Saguaro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Tohono Chul</dc:title>
  <dcterms:created xsi:type="dcterms:W3CDTF">2021-10-11T19:56:36Z</dcterms:created>
  <dcterms:modified xsi:type="dcterms:W3CDTF">2021-10-11T19:56:36Z</dcterms:modified>
</cp:coreProperties>
</file>