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Toidurasvad sh rasvhapped ja kolesterool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Piimarasva õli    </w:t>
      </w:r>
      <w:r>
        <w:t xml:space="preserve">   Margariin    </w:t>
      </w:r>
      <w:r>
        <w:t xml:space="preserve">   Külmpressitud õli    </w:t>
      </w:r>
      <w:r>
        <w:t xml:space="preserve">   Oliiviõli    </w:t>
      </w:r>
      <w:r>
        <w:t xml:space="preserve">   Rasvaallikad    </w:t>
      </w:r>
      <w:r>
        <w:t xml:space="preserve">   Vitamiinid    </w:t>
      </w:r>
      <w:r>
        <w:t xml:space="preserve">   Energiaallikas    </w:t>
      </w:r>
      <w:r>
        <w:t xml:space="preserve">   Rahvavaba toit    </w:t>
      </w:r>
      <w:r>
        <w:t xml:space="preserve">   Loomsed rasvad    </w:t>
      </w:r>
      <w:r>
        <w:t xml:space="preserve">   küllastunud rasvhapped    </w:t>
      </w:r>
      <w:r>
        <w:t xml:space="preserve">   Rasvakiht    </w:t>
      </w:r>
      <w:r>
        <w:t xml:space="preserve">   Taimeõlid    </w:t>
      </w:r>
      <w:r>
        <w:t xml:space="preserve">   Rasv    </w:t>
      </w:r>
      <w:r>
        <w:t xml:space="preserve">   Kosesterool    </w:t>
      </w:r>
      <w:r>
        <w:t xml:space="preserve">   Rasvhapped    </w:t>
      </w:r>
      <w:r>
        <w:t xml:space="preserve">   Toidurasvad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Toidurasvad sh rasvhapped ja kolesterool</dc:title>
  <dcterms:created xsi:type="dcterms:W3CDTF">2021-10-11T19:56:25Z</dcterms:created>
  <dcterms:modified xsi:type="dcterms:W3CDTF">2021-10-11T19:56:25Z</dcterms:modified>
</cp:coreProperties>
</file>