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Toil and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Banquo's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Birnam wood comes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Malcolm flee?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invades Scotland?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King Duncan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Macbeth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Macbeth related to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ruled by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Macbeth coronated?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sate of Macbeth's mental health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defeated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reported to flee to Ireland in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was killed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of Cawdor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Duncan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told Macduff his family was murdered?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Toil and Trouble</dc:title>
  <dcterms:created xsi:type="dcterms:W3CDTF">2021-10-11T19:56:38Z</dcterms:created>
  <dcterms:modified xsi:type="dcterms:W3CDTF">2021-10-11T19:56:38Z</dcterms:modified>
</cp:coreProperties>
</file>