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Tokelau language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Beauty, elegance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germinating coconut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Fat, lard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Genealogy, lineage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mammal with big 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Coconut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Flatten, make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Glitter, brightness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Make, build a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Wall, fence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Noddy, or Common Noddy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of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Tokelau language week 2020</dc:title>
  <dcterms:created xsi:type="dcterms:W3CDTF">2021-10-11T19:57:00Z</dcterms:created>
  <dcterms:modified xsi:type="dcterms:W3CDTF">2021-10-11T19:57:00Z</dcterms:modified>
</cp:coreProperties>
</file>