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Tokugawa Shogunate (1615-1867)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Top of Hierarchy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Great Lords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class that rises late in this 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Under whose rule were Christians persecuted?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Religion brought by foreigners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Name of this 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Puppet Plays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Interaction with other countries brought this to Japan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Supreme Military Commander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Short poem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Americans brought this power to Japan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language they used initally for negotiation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First Shogun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Buying and Selling with other Countries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Tokugawa Shogunate (1615-1867)</dc:title>
  <dcterms:created xsi:type="dcterms:W3CDTF">2021-10-11T19:56:06Z</dcterms:created>
  <dcterms:modified xsi:type="dcterms:W3CDTF">2021-10-11T19:56:06Z</dcterms:modified>
</cp:coreProperties>
</file>