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edamame    </w:t>
      </w:r>
      <w:r>
        <w:t xml:space="preserve">   eggroll    </w:t>
      </w:r>
      <w:r>
        <w:t xml:space="preserve">   fortunecookie    </w:t>
      </w:r>
      <w:r>
        <w:t xml:space="preserve">   generaltso    </w:t>
      </w:r>
      <w:r>
        <w:t xml:space="preserve">   ginger    </w:t>
      </w:r>
      <w:r>
        <w:t xml:space="preserve">   japan    </w:t>
      </w:r>
      <w:r>
        <w:t xml:space="preserve">   lomein    </w:t>
      </w:r>
      <w:r>
        <w:t xml:space="preserve">   sesame    </w:t>
      </w:r>
      <w:r>
        <w:t xml:space="preserve">   sushi    </w:t>
      </w:r>
      <w:r>
        <w:t xml:space="preserve">   tokyo    </w:t>
      </w:r>
      <w:r>
        <w:t xml:space="preserve">   wonton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</dc:title>
  <dcterms:created xsi:type="dcterms:W3CDTF">2021-10-11T19:55:29Z</dcterms:created>
  <dcterms:modified xsi:type="dcterms:W3CDTF">2021-10-11T19:55:29Z</dcterms:modified>
</cp:coreProperties>
</file>