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Tokyo 2020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BOXING    </w:t>
      </w:r>
      <w:r>
        <w:t xml:space="preserve">   COUNTRIES    </w:t>
      </w:r>
      <w:r>
        <w:t xml:space="preserve">   OLYMPICS    </w:t>
      </w:r>
      <w:r>
        <w:t xml:space="preserve">   RINGS    </w:t>
      </w:r>
      <w:r>
        <w:t xml:space="preserve">   NOODLES    </w:t>
      </w:r>
      <w:r>
        <w:t xml:space="preserve">   SPORT    </w:t>
      </w:r>
      <w:r>
        <w:t xml:space="preserve">   MEDALS    </w:t>
      </w:r>
      <w:r>
        <w:t xml:space="preserve">   JAPAN    </w:t>
      </w:r>
      <w:r>
        <w:t xml:space="preserve">   TOKYO    </w:t>
      </w:r>
      <w:r>
        <w:t xml:space="preserve">   CYCLING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Tokyo 2020 </dc:title>
  <dcterms:created xsi:type="dcterms:W3CDTF">2021-10-11T19:57:08Z</dcterms:created>
  <dcterms:modified xsi:type="dcterms:W3CDTF">2021-10-11T19:57:08Z</dcterms:modified>
</cp:coreProperties>
</file>