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Tokyo 2020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equestrian    </w:t>
      </w:r>
      <w:r>
        <w:t xml:space="preserve">   rugby    </w:t>
      </w:r>
      <w:r>
        <w:t xml:space="preserve">   skateboarding    </w:t>
      </w:r>
      <w:r>
        <w:t xml:space="preserve">   golf    </w:t>
      </w:r>
      <w:r>
        <w:t xml:space="preserve">   fencing    </w:t>
      </w:r>
      <w:r>
        <w:t xml:space="preserve">   Miraitowa    </w:t>
      </w:r>
      <w:r>
        <w:t xml:space="preserve">   Tokyo    </w:t>
      </w:r>
      <w:r>
        <w:t xml:space="preserve">   kayaking    </w:t>
      </w:r>
      <w:r>
        <w:t xml:space="preserve">   rowing    </w:t>
      </w:r>
      <w:r>
        <w:t xml:space="preserve">   karate    </w:t>
      </w:r>
      <w:r>
        <w:t xml:space="preserve">   judo    </w:t>
      </w:r>
      <w:r>
        <w:t xml:space="preserve">   tennis    </w:t>
      </w:r>
      <w:r>
        <w:t xml:space="preserve">   swimming    </w:t>
      </w:r>
      <w:r>
        <w:t xml:space="preserve">   volleyball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2020 Summer Olympics</dc:title>
  <dcterms:created xsi:type="dcterms:W3CDTF">2021-10-11T19:57:16Z</dcterms:created>
  <dcterms:modified xsi:type="dcterms:W3CDTF">2021-10-11T19:57:16Z</dcterms:modified>
</cp:coreProperties>
</file>