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Tokyo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flower you see in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is spoken in Tokyo?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wrestler in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capital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 creature that lives in Tokyo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you eat in Tokyo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Sightseeing in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theme park is in Tokyo?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cartoon in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 famous mountain in Tokyo?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 Crossword</dc:title>
  <dcterms:created xsi:type="dcterms:W3CDTF">2021-10-11T19:56:11Z</dcterms:created>
  <dcterms:modified xsi:type="dcterms:W3CDTF">2021-10-11T19:56:11Z</dcterms:modified>
</cp:coreProperties>
</file>