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Tokyo Ghoul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one eyed king    </w:t>
      </w:r>
      <w:r>
        <w:t xml:space="preserve">   juuzou    </w:t>
      </w:r>
      <w:r>
        <w:t xml:space="preserve">   shu    </w:t>
      </w:r>
      <w:r>
        <w:t xml:space="preserve">   nishio    </w:t>
      </w:r>
      <w:r>
        <w:t xml:space="preserve">   anteiku    </w:t>
      </w:r>
      <w:r>
        <w:t xml:space="preserve">   yoshimura    </w:t>
      </w:r>
      <w:r>
        <w:t xml:space="preserve">   One Eyed    </w:t>
      </w:r>
      <w:r>
        <w:t xml:space="preserve">   Rize    </w:t>
      </w:r>
      <w:r>
        <w:t xml:space="preserve">   Hinami    </w:t>
      </w:r>
      <w:r>
        <w:t xml:space="preserve">   mado    </w:t>
      </w:r>
      <w:r>
        <w:t xml:space="preserve">   yomo    </w:t>
      </w:r>
      <w:r>
        <w:t xml:space="preserve">   amon    </w:t>
      </w:r>
      <w:r>
        <w:t xml:space="preserve">   Kagune    </w:t>
      </w:r>
      <w:r>
        <w:t xml:space="preserve">   Tokyo    </w:t>
      </w:r>
      <w:r>
        <w:t xml:space="preserve">   Hyde    </w:t>
      </w:r>
      <w:r>
        <w:t xml:space="preserve">   Touka    </w:t>
      </w:r>
      <w:r>
        <w:t xml:space="preserve">   Kaneki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Ghoul </dc:title>
  <dcterms:created xsi:type="dcterms:W3CDTF">2021-10-11T19:56:49Z</dcterms:created>
  <dcterms:modified xsi:type="dcterms:W3CDTF">2021-10-11T19:56:49Z</dcterms:modified>
</cp:coreProperties>
</file>