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*Tokyo Ghoul Crossword*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character: male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agents that hunt ghouls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this crossword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story takes place in Japan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class is this crossword for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youngest goul (A little girl named _____)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ghouls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powerful female ghoul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monsters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character: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*Tokyo Ghoul Crossword*</dc:title>
  <dcterms:created xsi:type="dcterms:W3CDTF">2021-10-10T23:52:55Z</dcterms:created>
  <dcterms:modified xsi:type="dcterms:W3CDTF">2021-10-10T23:52:55Z</dcterms:modified>
</cp:coreProperties>
</file>