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*Tokyo Ghoul Crossword*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refer to an upper classman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refer to a teacher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you refer to children (or older people considered cute)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that the characters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in Japan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is this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creatures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ghouls considered due to their hunger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girl that hangs out with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body weapon that ghouls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ghoul who attacked Kaneki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cafe called that the ghouls work at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refer to your lower classman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*Tokyo Ghoul Crossword*</dc:title>
  <dcterms:created xsi:type="dcterms:W3CDTF">2021-10-10T23:52:58Z</dcterms:created>
  <dcterms:modified xsi:type="dcterms:W3CDTF">2021-10-10T23:52:58Z</dcterms:modified>
</cp:coreProperties>
</file>