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 Ghoul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ISHIDSA    </w:t>
      </w:r>
      <w:r>
        <w:t xml:space="preserve">   KANEKI    </w:t>
      </w:r>
      <w:r>
        <w:t xml:space="preserve">   KEN    </w:t>
      </w:r>
      <w:r>
        <w:t xml:space="preserve">   KIZE    </w:t>
      </w:r>
      <w:r>
        <w:t xml:space="preserve">   KOTARO    </w:t>
      </w:r>
      <w:r>
        <w:t xml:space="preserve">   KUREO    </w:t>
      </w:r>
      <w:r>
        <w:t xml:space="preserve">   MADO    </w:t>
      </w:r>
      <w:r>
        <w:t xml:space="preserve">   SHINJUKA    </w:t>
      </w:r>
      <w:r>
        <w:t xml:space="preserve">   SHUN    </w:t>
      </w:r>
      <w:r>
        <w:t xml:space="preserve">   TOKYO    </w:t>
      </w:r>
      <w:r>
        <w:t xml:space="preserve">   TOUKA    </w:t>
      </w:r>
      <w:r>
        <w:t xml:space="preserve">   USURAI    </w:t>
      </w:r>
      <w:r>
        <w:t xml:space="preserve">   UTA    </w:t>
      </w:r>
      <w:r>
        <w:t xml:space="preserve">   YOMO    </w:t>
      </w:r>
      <w:r>
        <w:t xml:space="preserve">   YOSHIMURA    </w:t>
      </w:r>
      <w:r>
        <w:t xml:space="preserve">   GHOUL    </w:t>
      </w:r>
      <w:r>
        <w:t xml:space="preserve">   ANTEIKU    </w:t>
      </w:r>
      <w:r>
        <w:t xml:space="preserve">   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Ghoul </dc:title>
  <dcterms:created xsi:type="dcterms:W3CDTF">2021-10-11T19:56:30Z</dcterms:created>
  <dcterms:modified xsi:type="dcterms:W3CDTF">2021-10-11T19:56:30Z</dcterms:modified>
</cp:coreProperties>
</file>