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Tokyo Olympics 2021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judo    </w:t>
      </w:r>
      <w:r>
        <w:t xml:space="preserve">   skating    </w:t>
      </w:r>
      <w:r>
        <w:t xml:space="preserve">   taekwondo    </w:t>
      </w:r>
      <w:r>
        <w:t xml:space="preserve">   basketball    </w:t>
      </w:r>
      <w:r>
        <w:t xml:space="preserve">   badminton    </w:t>
      </w:r>
      <w:r>
        <w:t xml:space="preserve">   diving    </w:t>
      </w:r>
      <w:r>
        <w:t xml:space="preserve">   boxing    </w:t>
      </w:r>
      <w:r>
        <w:t xml:space="preserve">   wrestling    </w:t>
      </w:r>
      <w:r>
        <w:t xml:space="preserve">   tennis    </w:t>
      </w:r>
      <w:r>
        <w:t xml:space="preserve">   water polo    </w:t>
      </w:r>
      <w:r>
        <w:t xml:space="preserve">   rowing    </w:t>
      </w:r>
      <w:r>
        <w:t xml:space="preserve">   golf    </w:t>
      </w:r>
      <w:r>
        <w:t xml:space="preserve">   sailing    </w:t>
      </w:r>
      <w:r>
        <w:t xml:space="preserve">   karate    </w:t>
      </w:r>
      <w:r>
        <w:t xml:space="preserve">   surfing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Tokyo Olympics 2021 </dc:title>
  <dcterms:created xsi:type="dcterms:W3CDTF">2021-10-11T19:57:18Z</dcterms:created>
  <dcterms:modified xsi:type="dcterms:W3CDTF">2021-10-11T19:57:18Z</dcterms:modified>
</cp:coreProperties>
</file>