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Tokyo ghoul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Kaneki's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Coffee shop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Binge eating ghoul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Theme song in season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Blue haired ghoul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 two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Little girl ghoul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Tokyo ghoul creator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ghoul and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Ghoul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Suzuya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Crazy ghoul investigator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take to kill a ghoul?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1000 minus 7? Who said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Mask 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ghoul</dc:title>
  <dcterms:created xsi:type="dcterms:W3CDTF">2021-10-11T19:55:46Z</dcterms:created>
  <dcterms:modified xsi:type="dcterms:W3CDTF">2021-10-11T19:55:46Z</dcterms:modified>
</cp:coreProperties>
</file>