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Tola Jair Jephthah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Jephthah agreed but made a foolish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first person Jephthah saw?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lived in what land?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Judge 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Female idol Israel worshipped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Jephthah was driven away from home by his 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Male idol Israel worshipped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Judge 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Judge 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elders of Gilead asked Jephthah to lead them in a fight against who?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Tola Jair Jephthah</dc:title>
  <dcterms:created xsi:type="dcterms:W3CDTF">2021-10-11T19:55:59Z</dcterms:created>
  <dcterms:modified xsi:type="dcterms:W3CDTF">2021-10-11T19:55:59Z</dcterms:modified>
</cp:coreProperties>
</file>