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significant change of effect in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from bias or injustice.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Sympathetic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Quality of being humane.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assenting or believing.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deep empathy and sorrow for another who is stricken by misfortune, accompanied by a strong desire to alleviate the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of being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Generous actions to aid the helpless.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being honored.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consider with respect to worth, excellence, usefulness, or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another especially in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Willingness to suppress annoyance when confronted with delay.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</dc:title>
  <dcterms:created xsi:type="dcterms:W3CDTF">2021-10-11T19:56:20Z</dcterms:created>
  <dcterms:modified xsi:type="dcterms:W3CDTF">2021-10-11T19:56:20Z</dcterms:modified>
</cp:coreProperties>
</file>