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Tolerance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tolerance    </w:t>
      </w:r>
      <w:r>
        <w:t xml:space="preserve">   the Holocaust    </w:t>
      </w:r>
      <w:r>
        <w:t xml:space="preserve">   stereotype    </w:t>
      </w:r>
      <w:r>
        <w:t xml:space="preserve">   scapegoat    </w:t>
      </w:r>
      <w:r>
        <w:t xml:space="preserve">   responsibility    </w:t>
      </w:r>
      <w:r>
        <w:t xml:space="preserve">   racism    </w:t>
      </w:r>
      <w:r>
        <w:t xml:space="preserve">   propaganda    </w:t>
      </w:r>
      <w:r>
        <w:t xml:space="preserve">   prejudice    </w:t>
      </w:r>
      <w:r>
        <w:t xml:space="preserve">   hate crime    </w:t>
      </w:r>
      <w:r>
        <w:t xml:space="preserve">   genocide    </w:t>
      </w:r>
      <w:r>
        <w:t xml:space="preserve">   discrimination    </w:t>
      </w:r>
      <w:r>
        <w:t xml:space="preserve">   civil rights    </w:t>
      </w:r>
      <w:r>
        <w:t xml:space="preserve">   anti antisemitism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Tolerance Word Search </dc:title>
  <dcterms:created xsi:type="dcterms:W3CDTF">2021-10-11T19:56:57Z</dcterms:created>
  <dcterms:modified xsi:type="dcterms:W3CDTF">2021-10-11T19:56:57Z</dcterms:modified>
</cp:coreProperties>
</file>