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Tolerance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range of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humanity to nurture, endorse and celebrate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Recognise the full worth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beings collectively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ideas, customs, and social behaviour of a particular people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quality of being worthy of honour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comprehend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feeling of admiration for someone or something because of their qualities, abilities or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yes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Tolerance </dc:title>
  <dcterms:created xsi:type="dcterms:W3CDTF">2021-10-11T19:56:45Z</dcterms:created>
  <dcterms:modified xsi:type="dcterms:W3CDTF">2021-10-11T19:56:45Z</dcterms:modified>
</cp:coreProperties>
</file>