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Tolerance</w:t>
      </w:r>
    </w:p>
    <w:p>
      <w:pPr>
        <w:pStyle w:val="Questions"/>
      </w:pPr>
      <w:r>
        <w:t xml:space="preserve">1. AMINYHUT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ESSKNIDN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ISRENAFS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NIPTECAE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MYAPHSYT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CITYHRA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APECNACCTE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EUSTIRADNDGNN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FSCIDFERENE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RTCPSEE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CPMONSIAOS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NEELORATC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Tolerance</dc:title>
  <dcterms:created xsi:type="dcterms:W3CDTF">2021-10-11T19:56:47Z</dcterms:created>
  <dcterms:modified xsi:type="dcterms:W3CDTF">2021-10-11T19:56:47Z</dcterms:modified>
</cp:coreProperties>
</file>