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Tolkien Crossword Puzzle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lives in Fangorn Forest?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kind of creatures live in Lothlorien?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birds saved  Gandalf when he was imprisoned at Orthanc?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creature did Bilbo meet in the dark?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kind of animal do the men of Rohan ride?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does Elrond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Aragorn's other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is Mount Doom?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name of the stone that Thorin was searching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wizard who is Bilbo's friend?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Tolkien Crossword Puzzle 2</dc:title>
  <dcterms:created xsi:type="dcterms:W3CDTF">2021-10-11T19:55:54Z</dcterms:created>
  <dcterms:modified xsi:type="dcterms:W3CDTF">2021-10-11T19:55:54Z</dcterms:modified>
</cp:coreProperties>
</file>