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Toll-House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upset, emotional, or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 British gold coin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tolerantly; leniently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gather, grow, or increase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new, original, or exciting, though often for only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persuade somebody to believe something that is untrue or unreal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firm decision to do something; determination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upright posts supporting handrails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contempt or mockery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appeared as a large or indistinct, and sometimes menacing,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bewilderment;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overcome with shock and dismay; horrified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burial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U,K spelling of draft; a current of air in an enclosed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 something such as a tool or weapon in a diligent or skillful way; applied </w:t>
            </w:r>
          </w:p>
        </w:tc>
      </w:tr>
    </w:tbl>
    <w:p>
      <w:pPr>
        <w:pStyle w:val="WordBankMedium"/>
      </w:pPr>
      <w:r>
        <w:t xml:space="preserve">   accumulate     </w:t>
      </w:r>
      <w:r>
        <w:t xml:space="preserve">   aghast    </w:t>
      </w:r>
      <w:r>
        <w:t xml:space="preserve">   balusters    </w:t>
      </w:r>
      <w:r>
        <w:t xml:space="preserve">   delude    </w:t>
      </w:r>
      <w:r>
        <w:t xml:space="preserve">   derision     </w:t>
      </w:r>
      <w:r>
        <w:t xml:space="preserve">   draught     </w:t>
      </w:r>
      <w:r>
        <w:t xml:space="preserve">   indulgently    </w:t>
      </w:r>
      <w:r>
        <w:t xml:space="preserve">   loomed     </w:t>
      </w:r>
      <w:r>
        <w:t xml:space="preserve">   novelty    </w:t>
      </w:r>
      <w:r>
        <w:t xml:space="preserve">   overwrought     </w:t>
      </w:r>
      <w:r>
        <w:t xml:space="preserve">   perplexity     </w:t>
      </w:r>
      <w:r>
        <w:t xml:space="preserve">   plied     </w:t>
      </w:r>
      <w:r>
        <w:t xml:space="preserve">   resolution     </w:t>
      </w:r>
      <w:r>
        <w:t xml:space="preserve">   sepulcher     </w:t>
      </w:r>
      <w:r>
        <w:t xml:space="preserve">   sovereign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Toll-House </dc:title>
  <dcterms:created xsi:type="dcterms:W3CDTF">2021-10-11T19:57:04Z</dcterms:created>
  <dcterms:modified xsi:type="dcterms:W3CDTF">2021-10-11T19:57:04Z</dcterms:modified>
</cp:coreProperties>
</file>