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Toltec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Culhuacan    </w:t>
      </w:r>
      <w:r>
        <w:t xml:space="preserve">   Nahua tribes    </w:t>
      </w:r>
      <w:r>
        <w:t xml:space="preserve">   Chimalma    </w:t>
      </w:r>
      <w:r>
        <w:t xml:space="preserve">   Mixcoatl    </w:t>
      </w:r>
      <w:r>
        <w:t xml:space="preserve">   culture    </w:t>
      </w:r>
      <w:r>
        <w:t xml:space="preserve">   tribes    </w:t>
      </w:r>
      <w:r>
        <w:t xml:space="preserve">   Indians    </w:t>
      </w:r>
      <w:r>
        <w:t xml:space="preserve">   Chichimec    </w:t>
      </w:r>
      <w:r>
        <w:t xml:space="preserve">   Topiltzin    </w:t>
      </w:r>
      <w:r>
        <w:t xml:space="preserve">   empire    </w:t>
      </w:r>
      <w:r>
        <w:t xml:space="preserve">   Teotihuacan    </w:t>
      </w:r>
      <w:r>
        <w:t xml:space="preserve">   sacrificies    </w:t>
      </w:r>
      <w:r>
        <w:t xml:space="preserve">   power    </w:t>
      </w:r>
      <w:r>
        <w:t xml:space="preserve">   wealth    </w:t>
      </w:r>
      <w:r>
        <w:t xml:space="preserve">   migration    </w:t>
      </w:r>
      <w:r>
        <w:t xml:space="preserve">   skills    </w:t>
      </w:r>
      <w:r>
        <w:t xml:space="preserve">   tollan    </w:t>
      </w:r>
      <w:r>
        <w:t xml:space="preserve">   tula    </w:t>
      </w:r>
      <w:r>
        <w:t xml:space="preserve">   mexico    </w:t>
      </w:r>
      <w:r>
        <w:t xml:space="preserve">   toltec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Toltec Word Search </dc:title>
  <dcterms:created xsi:type="dcterms:W3CDTF">2021-10-11T19:56:13Z</dcterms:created>
  <dcterms:modified xsi:type="dcterms:W3CDTF">2021-10-11T19:56:13Z</dcterms:modified>
</cp:coreProperties>
</file>