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And Jerry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morning    </w:t>
      </w:r>
      <w:r>
        <w:t xml:space="preserve">   daytime    </w:t>
      </w:r>
      <w:r>
        <w:t xml:space="preserve">   animals    </w:t>
      </w:r>
      <w:r>
        <w:t xml:space="preserve">   series    </w:t>
      </w:r>
      <w:r>
        <w:t xml:space="preserve">   home    </w:t>
      </w:r>
      <w:r>
        <w:t xml:space="preserve">   tv    </w:t>
      </w:r>
      <w:r>
        <w:t xml:space="preserve">   cartoon    </w:t>
      </w:r>
      <w:r>
        <w:t xml:space="preserve">   show    </w:t>
      </w:r>
      <w:r>
        <w:t xml:space="preserve">   hannabarbera    </w:t>
      </w:r>
      <w:r>
        <w:t xml:space="preserve">   george    </w:t>
      </w:r>
      <w:r>
        <w:t xml:space="preserve">   tomato    </w:t>
      </w:r>
      <w:r>
        <w:t xml:space="preserve">   topsy    </w:t>
      </w:r>
      <w:r>
        <w:t xml:space="preserve">   unclepecos    </w:t>
      </w:r>
      <w:r>
        <w:t xml:space="preserve">   chase    </w:t>
      </w:r>
      <w:r>
        <w:t xml:space="preserve">   run    </w:t>
      </w:r>
      <w:r>
        <w:t xml:space="preserve">   garden    </w:t>
      </w:r>
      <w:r>
        <w:t xml:space="preserve">   house    </w:t>
      </w:r>
      <w:r>
        <w:t xml:space="preserve">   cuckoo    </w:t>
      </w:r>
      <w:r>
        <w:t xml:space="preserve">   quacker    </w:t>
      </w:r>
      <w:r>
        <w:t xml:space="preserve">   mammytwoshoes    </w:t>
      </w:r>
      <w:r>
        <w:t xml:space="preserve">   toodles    </w:t>
      </w:r>
      <w:r>
        <w:t xml:space="preserve">   nibbles    </w:t>
      </w:r>
      <w:r>
        <w:t xml:space="preserve">   butch    </w:t>
      </w:r>
      <w:r>
        <w:t xml:space="preserve">   tyke    </w:t>
      </w:r>
      <w:r>
        <w:t xml:space="preserve">   spike    </w:t>
      </w:r>
      <w:r>
        <w:t xml:space="preserve">   mouse    </w:t>
      </w:r>
      <w:r>
        <w:t xml:space="preserve">   cat    </w:t>
      </w:r>
      <w:r>
        <w:t xml:space="preserve">   jerry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And Jerry</dc:title>
  <dcterms:created xsi:type="dcterms:W3CDTF">2021-10-11T19:56:47Z</dcterms:created>
  <dcterms:modified xsi:type="dcterms:W3CDTF">2021-10-11T19:56:47Z</dcterms:modified>
</cp:coreProperties>
</file>