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Brady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18 seasons    </w:t>
      </w:r>
      <w:r>
        <w:t xml:space="preserve">   3 Time League MVP    </w:t>
      </w:r>
      <w:r>
        <w:t xml:space="preserve">   6 Time Super Bowl Champion    </w:t>
      </w:r>
      <w:r>
        <w:t xml:space="preserve">   Bill Belichick    </w:t>
      </w:r>
      <w:r>
        <w:t xml:space="preserve">   Football    </w:t>
      </w:r>
      <w:r>
        <w:t xml:space="preserve">   Football Field    </w:t>
      </w:r>
      <w:r>
        <w:t xml:space="preserve">   Julian Edelman    </w:t>
      </w:r>
      <w:r>
        <w:t xml:space="preserve">   Millionaire    </w:t>
      </w:r>
      <w:r>
        <w:t xml:space="preserve">   MVP    </w:t>
      </w:r>
      <w:r>
        <w:t xml:space="preserve">   NFL    </w:t>
      </w:r>
      <w:r>
        <w:t xml:space="preserve">   Patriots    </w:t>
      </w:r>
      <w:r>
        <w:t xml:space="preserve">   Rob Gronkowski    </w:t>
      </w:r>
      <w:r>
        <w:t xml:space="preserve">   Super Bowl    </w:t>
      </w:r>
      <w:r>
        <w:t xml:space="preserve">   Suspension    </w:t>
      </w:r>
      <w:r>
        <w:t xml:space="preserve">   Tom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Brady Word Search</dc:title>
  <dcterms:created xsi:type="dcterms:W3CDTF">2021-10-11T19:57:00Z</dcterms:created>
  <dcterms:modified xsi:type="dcterms:W3CDTF">2021-10-11T19:57:00Z</dcterms:modified>
</cp:coreProperties>
</file>