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Buchanan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lives a luxurious life in ___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Tom married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comes from what kind of wealth?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comes to Gatsby's next party with Daisy?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Tom having an affair with during the course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had Tom and Daisy been before coming to East Egg?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drives Tom's car to New York?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comes to the East Egg for dinner in the first chapter?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Myrtle mistakenly identifies her as Tom's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Daisy and Tom's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Tom play in college?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Buchanan's sport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Buchanan</dc:title>
  <dcterms:created xsi:type="dcterms:W3CDTF">2021-10-11T19:56:33Z</dcterms:created>
  <dcterms:modified xsi:type="dcterms:W3CDTF">2021-10-11T19:56:33Z</dcterms:modified>
</cp:coreProperties>
</file>