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Gates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THhe Fossils    </w:t>
      </w:r>
      <w:r>
        <w:t xml:space="preserve">   Doodle    </w:t>
      </w:r>
      <w:r>
        <w:t xml:space="preserve">   Disaster    </w:t>
      </w:r>
      <w:r>
        <w:t xml:space="preserve">   excited    </w:t>
      </w:r>
      <w:r>
        <w:t xml:space="preserve">   Tom    </w:t>
      </w:r>
      <w:r>
        <w:t xml:space="preserve">   Books    </w:t>
      </w:r>
      <w:r>
        <w:t xml:space="preserve">   Idea    </w:t>
      </w:r>
      <w:r>
        <w:t xml:space="preserve">   Genius    </w:t>
      </w:r>
      <w:r>
        <w:t xml:space="preserve">   Liz Pichon    </w:t>
      </w:r>
      <w:r>
        <w:t xml:space="preserve">   Bonkers    </w:t>
      </w:r>
      <w:r>
        <w:t xml:space="preserve">   Fun    </w:t>
      </w:r>
      <w:r>
        <w:t xml:space="preserve">   Amy    </w:t>
      </w:r>
      <w:r>
        <w:t xml:space="preserve">   Talent Show    </w:t>
      </w:r>
      <w:r>
        <w:t xml:space="preserve">   School    </w:t>
      </w:r>
      <w:r>
        <w:t xml:space="preserve">   Fullerman    </w:t>
      </w:r>
      <w:r>
        <w:t xml:space="preserve">   Collecting cards    </w:t>
      </w:r>
      <w:r>
        <w:t xml:space="preserve">   Genius Ideas    </w:t>
      </w:r>
      <w:r>
        <w:t xml:space="preserve">   TOM 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Gates </dc:title>
  <dcterms:created xsi:type="dcterms:W3CDTF">2021-10-11T19:57:38Z</dcterms:created>
  <dcterms:modified xsi:type="dcterms:W3CDTF">2021-10-11T19:57:38Z</dcterms:modified>
</cp:coreProperties>
</file>