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Gates Excellent Excuses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Derek    </w:t>
      </w:r>
      <w:r>
        <w:t xml:space="preserve">   Decay    </w:t>
      </w:r>
      <w:r>
        <w:t xml:space="preserve">   Home Work    </w:t>
      </w:r>
      <w:r>
        <w:t xml:space="preserve">   Gold Star    </w:t>
      </w:r>
      <w:r>
        <w:t xml:space="preserve">   Gates    </w:t>
      </w:r>
      <w:r>
        <w:t xml:space="preserve">   Delia    </w:t>
      </w:r>
      <w:r>
        <w:t xml:space="preserve">   Excellent    </w:t>
      </w:r>
      <w:r>
        <w:t xml:space="preserve">   Excuses    </w:t>
      </w:r>
      <w:r>
        <w:t xml:space="preserve">   Liz Pichon    </w:t>
      </w:r>
      <w:r>
        <w:t xml:space="preserve">   Marcus    </w:t>
      </w:r>
      <w:r>
        <w:t xml:space="preserve">   Sunglasses    </w:t>
      </w:r>
      <w:r>
        <w:t xml:space="preserve">   Tom    </w:t>
      </w:r>
      <w:r>
        <w:t xml:space="preserve">   Tooth 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Gates Excellent Excuses</dc:title>
  <dcterms:created xsi:type="dcterms:W3CDTF">2021-10-11T19:56:21Z</dcterms:created>
  <dcterms:modified xsi:type="dcterms:W3CDTF">2021-10-11T19:56:21Z</dcterms:modified>
</cp:coreProperties>
</file>