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 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toy story    </w:t>
      </w:r>
      <w:r>
        <w:t xml:space="preserve">   polar express    </w:t>
      </w:r>
      <w:r>
        <w:t xml:space="preserve">   Turner    </w:t>
      </w:r>
      <w:r>
        <w:t xml:space="preserve">   Bubba    </w:t>
      </w:r>
      <w:r>
        <w:t xml:space="preserve">   Gump    </w:t>
      </w:r>
      <w:r>
        <w:t xml:space="preserve">   Crowne    </w:t>
      </w:r>
      <w:r>
        <w:t xml:space="preserve">   Krakozhia    </w:t>
      </w:r>
      <w:r>
        <w:t xml:space="preserve">   you've got mail    </w:t>
      </w:r>
      <w:r>
        <w:t xml:space="preserve">   oscar    </w:t>
      </w:r>
      <w:r>
        <w:t xml:space="preserve">   philadelphia    </w:t>
      </w:r>
      <w:r>
        <w:t xml:space="preserve">   hooch    </w:t>
      </w:r>
      <w:r>
        <w:t xml:space="preserve">   splash    </w:t>
      </w:r>
      <w:r>
        <w:t xml:space="preserve">   woody    </w:t>
      </w:r>
      <w:r>
        <w:t xml:space="preserve">   alabama    </w:t>
      </w:r>
      <w:r>
        <w:t xml:space="preserve">   wilson    </w:t>
      </w:r>
      <w:r>
        <w:t xml:space="preserve">   apollo thirteen    </w:t>
      </w:r>
      <w:r>
        <w:t xml:space="preserve">   big    </w:t>
      </w:r>
      <w:r>
        <w:t xml:space="preserve">   captain    </w:t>
      </w:r>
      <w:r>
        <w:t xml:space="preserve">   burbs    </w:t>
      </w:r>
      <w:r>
        <w:t xml:space="preserve">   gump    </w:t>
      </w:r>
      <w:r>
        <w:t xml:space="preserve">   forrest    </w:t>
      </w:r>
      <w:r>
        <w:t xml:space="preserve">   turkey    </w:t>
      </w:r>
      <w:r>
        <w:t xml:space="preserve">   Hanksgiving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Hanksgiving</dc:title>
  <dcterms:created xsi:type="dcterms:W3CDTF">2021-10-11T19:56:16Z</dcterms:created>
  <dcterms:modified xsi:type="dcterms:W3CDTF">2021-10-11T19:56:16Z</dcterms:modified>
</cp:coreProperties>
</file>