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 Sawer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heavily loaded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yearn to have or possess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annoyed; 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destroyed; ruined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of being famous for a bad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expressed 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luxurious; elaborate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cunning, trickery, or deceitfulness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acquired or obtained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unimportant or trivial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thought; wondered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anxiety or dismay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feelings of doubt or nervousness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peace; tranquility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puzzled;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humorlessness; formality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paying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lonely and miserable; 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tiresome or monotonous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quickly and cleverly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express disapproval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Sawer Vocab</dc:title>
  <dcterms:created xsi:type="dcterms:W3CDTF">2021-10-11T19:55:45Z</dcterms:created>
  <dcterms:modified xsi:type="dcterms:W3CDTF">2021-10-11T19:55:45Z</dcterms:modified>
</cp:coreProperties>
</file>