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Tom Sawyer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become motionless with horror, wonder, or astonishment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medicine or treatment for a disease or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lose or cause to lose luster, especially as a result of exposure to air or moisture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with a feeling of vague or regretful longing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deserts and betrays an organization, country, or set of principles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splendid and expensive-looking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solution of lime and water or of whiting, size, and water, used for painting walls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usually narrow passageway or route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narrow opening or fissure, especially in a rock or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an untidy or disheveled appearance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 Sawyer</dc:title>
  <dcterms:created xsi:type="dcterms:W3CDTF">2021-10-11T19:57:27Z</dcterms:created>
  <dcterms:modified xsi:type="dcterms:W3CDTF">2021-10-11T19:57:27Z</dcterms:modified>
</cp:coreProperties>
</file>