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graveyard    </w:t>
      </w:r>
      <w:r>
        <w:t xml:space="preserve">   whistle    </w:t>
      </w:r>
      <w:r>
        <w:t xml:space="preserve">   treasure    </w:t>
      </w:r>
      <w:r>
        <w:t xml:space="preserve">   cave    </w:t>
      </w:r>
      <w:r>
        <w:t xml:space="preserve">   bible    </w:t>
      </w:r>
      <w:r>
        <w:t xml:space="preserve">   whitewash    </w:t>
      </w:r>
      <w:r>
        <w:t xml:space="preserve">   jam    </w:t>
      </w:r>
      <w:r>
        <w:t xml:space="preserve">   funeral    </w:t>
      </w:r>
      <w:r>
        <w:t xml:space="preserve">   becky    </w:t>
      </w:r>
      <w:r>
        <w:t xml:space="preserve">   knob    </w:t>
      </w:r>
      <w:r>
        <w:t xml:space="preserve">   pirate    </w:t>
      </w:r>
      <w:r>
        <w:t xml:space="preserve">   island    </w:t>
      </w:r>
      <w:r>
        <w:t xml:space="preserve">   robinson    </w:t>
      </w:r>
      <w:r>
        <w:t xml:space="preserve">   tombstone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2021-10-11T19:57:29Z</dcterms:created>
  <dcterms:modified xsi:type="dcterms:W3CDTF">2021-10-11T19:57:29Z</dcterms:modified>
</cp:coreProperties>
</file>