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intervals    </w:t>
      </w:r>
      <w:r>
        <w:t xml:space="preserve">   whoop    </w:t>
      </w:r>
      <w:r>
        <w:t xml:space="preserve">   melodious    </w:t>
      </w:r>
      <w:r>
        <w:t xml:space="preserve">   anticipations    </w:t>
      </w:r>
      <w:r>
        <w:t xml:space="preserve">   light    </w:t>
      </w:r>
      <w:r>
        <w:t xml:space="preserve">   gait    </w:t>
      </w:r>
      <w:r>
        <w:t xml:space="preserve">   ridicule    </w:t>
      </w:r>
      <w:r>
        <w:t xml:space="preserve">   hove    </w:t>
      </w:r>
      <w:r>
        <w:t xml:space="preserve">   tranquilly    </w:t>
      </w:r>
      <w:r>
        <w:t xml:space="preserve">   inspiration    </w:t>
      </w:r>
      <w:r>
        <w:t xml:space="preserve">   means    </w:t>
      </w:r>
      <w:r>
        <w:t xml:space="preserve">   straitened    </w:t>
      </w:r>
      <w:r>
        <w:t xml:space="preserve">   worldly wealth    </w:t>
      </w:r>
      <w:r>
        <w:t xml:space="preserve">   expeditions    </w:t>
      </w:r>
      <w:r>
        <w:t xml:space="preserve">   delicious    </w:t>
      </w:r>
      <w:r>
        <w:t xml:space="preserve">   tripping    </w:t>
      </w:r>
      <w:r>
        <w:t xml:space="preserve">   excerpt    </w:t>
      </w:r>
      <w:r>
        <w:t xml:space="preserve">   reputation    </w:t>
      </w:r>
      <w:r>
        <w:t xml:space="preserve">   pen name    </w:t>
      </w:r>
      <w:r>
        <w:t xml:space="preserve">   Johnny    </w:t>
      </w:r>
      <w:r>
        <w:t xml:space="preserve">   Ben    </w:t>
      </w:r>
      <w:r>
        <w:t xml:space="preserve">   Polly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2021-10-11T19:57:34Z</dcterms:created>
  <dcterms:modified xsi:type="dcterms:W3CDTF">2021-10-11T19:57:34Z</dcterms:modified>
</cp:coreProperties>
</file>