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steam boat    </w:t>
      </w:r>
      <w:r>
        <w:t xml:space="preserve">   contemplated    </w:t>
      </w:r>
      <w:r>
        <w:t xml:space="preserve">   surveyed    </w:t>
      </w:r>
      <w:r>
        <w:t xml:space="preserve">   alacrity    </w:t>
      </w:r>
      <w:r>
        <w:t xml:space="preserve">   tranquilly    </w:t>
      </w:r>
      <w:r>
        <w:t xml:space="preserve">   attian    </w:t>
      </w:r>
      <w:r>
        <w:t xml:space="preserve">   dilapidated    </w:t>
      </w:r>
      <w:r>
        <w:t xml:space="preserve">   covet    </w:t>
      </w:r>
      <w:r>
        <w:t xml:space="preserve">   ben rogers    </w:t>
      </w:r>
      <w:r>
        <w:t xml:space="preserve">   adventures    </w:t>
      </w:r>
      <w:r>
        <w:t xml:space="preserve">   sawyer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2021-10-11T19:57:36Z</dcterms:created>
  <dcterms:modified xsi:type="dcterms:W3CDTF">2021-10-11T19:57:36Z</dcterms:modified>
</cp:coreProperties>
</file>