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p>
      <w:pPr>
        <w:pStyle w:val="Questions"/>
      </w:pPr>
      <w:r>
        <w:t xml:space="preserve">1. SOCLHO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EKBCY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ASDJSCOINNKAL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CAVTHEE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AMNITKAWR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GYRAEDRVA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PTREE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YLOPL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NUJEIOJN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UENYFHRRNLCKBIE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SAEOWTYMR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LNFUREA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SIISPIMSSPI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UEMRRD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PGBINUHC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INSNROBO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PATIESR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2021-10-11T19:57:41Z</dcterms:created>
  <dcterms:modified xsi:type="dcterms:W3CDTF">2021-10-11T19:57:41Z</dcterms:modified>
</cp:coreProperties>
</file>