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Earned by turning in a certain amount of tickets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and Huck did this when sneaking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dead and swung around on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always got bored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always disciplined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Murdered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Toms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 Miller calls it Stupidstious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sweet, round,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tricked other kids into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Scariest place to be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Arrr Matey!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always got in trouble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and Huck were looking for this by digging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2021-10-11T19:55:49Z</dcterms:created>
  <dcterms:modified xsi:type="dcterms:W3CDTF">2021-10-11T19:55:49Z</dcterms:modified>
</cp:coreProperties>
</file>