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Alfred    </w:t>
      </w:r>
      <w:r>
        <w:t xml:space="preserve">   AmyLawrence    </w:t>
      </w:r>
      <w:r>
        <w:t xml:space="preserve">   Auntpolly    </w:t>
      </w:r>
      <w:r>
        <w:t xml:space="preserve">   Becky    </w:t>
      </w:r>
      <w:r>
        <w:t xml:space="preserve">   Benrogers    </w:t>
      </w:r>
      <w:r>
        <w:t xml:space="preserve">   Cardiff Hill    </w:t>
      </w:r>
      <w:r>
        <w:t xml:space="preserve">   Cave    </w:t>
      </w:r>
      <w:r>
        <w:t xml:space="preserve">   Dr.robinson    </w:t>
      </w:r>
      <w:r>
        <w:t xml:space="preserve">   Gold    </w:t>
      </w:r>
      <w:r>
        <w:t xml:space="preserve">   Graveyard    </w:t>
      </w:r>
      <w:r>
        <w:t xml:space="preserve">   Huck    </w:t>
      </w:r>
      <w:r>
        <w:t xml:space="preserve">   Injunjoe    </w:t>
      </w:r>
      <w:r>
        <w:t xml:space="preserve">   Joeharper    </w:t>
      </w:r>
      <w:r>
        <w:t xml:space="preserve">   Judge Thatcher    </w:t>
      </w:r>
      <w:r>
        <w:t xml:space="preserve">   MarkTwain    </w:t>
      </w:r>
      <w:r>
        <w:t xml:space="preserve">   Mary    </w:t>
      </w:r>
      <w:r>
        <w:t xml:space="preserve">   Mischevious    </w:t>
      </w:r>
      <w:r>
        <w:t xml:space="preserve">   Missouri    </w:t>
      </w:r>
      <w:r>
        <w:t xml:space="preserve">   Muffpotter    </w:t>
      </w:r>
      <w:r>
        <w:t xml:space="preserve">   Murderer    </w:t>
      </w:r>
      <w:r>
        <w:t xml:space="preserve">   Peter    </w:t>
      </w:r>
      <w:r>
        <w:t xml:space="preserve">   Picnic    </w:t>
      </w:r>
      <w:r>
        <w:t xml:space="preserve">   Pirates    </w:t>
      </w:r>
      <w:r>
        <w:t xml:space="preserve">   Sid    </w:t>
      </w:r>
      <w:r>
        <w:t xml:space="preserve">   St.petersburg    </w:t>
      </w:r>
      <w:r>
        <w:t xml:space="preserve">   tomsawyer    </w:t>
      </w:r>
      <w:r>
        <w:t xml:space="preserve">   Warts    </w:t>
      </w:r>
      <w:r>
        <w:t xml:space="preserve">   Welshman    </w:t>
      </w:r>
      <w:r>
        <w:t xml:space="preserve">   Whitewashing    </w:t>
      </w:r>
      <w:r>
        <w:t xml:space="preserve">   WidowDouglass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2021-10-11T19:57:43Z</dcterms:created>
  <dcterms:modified xsi:type="dcterms:W3CDTF">2021-10-11T19:57:43Z</dcterms:modified>
</cp:coreProperties>
</file>