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Sawyer</w:t>
      </w:r>
    </w:p>
    <w:p>
      <w:pPr>
        <w:pStyle w:val="Questions"/>
      </w:pPr>
      <w:r>
        <w:t xml:space="preserve">1. TMO RSYWAE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RAKM TWANI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YKBEC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YMA RALWCEEN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ATUN POYLL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ERDLFA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UCRYBEHELKR IFNN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JEO PARRHE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SDI WSEARY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AMRY WSRAYE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2021-10-11T19:57:45Z</dcterms:created>
  <dcterms:modified xsi:type="dcterms:W3CDTF">2021-10-11T19:57:45Z</dcterms:modified>
</cp:coreProperties>
</file>