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WHITEWASH    </w:t>
      </w:r>
      <w:r>
        <w:t xml:space="preserve">   TREASURE    </w:t>
      </w:r>
      <w:r>
        <w:t xml:space="preserve">   SPANIARD    </w:t>
      </w:r>
      <w:r>
        <w:t xml:space="preserve">   REVENGE    </w:t>
      </w:r>
      <w:r>
        <w:t xml:space="preserve">   RECKON    </w:t>
      </w:r>
      <w:r>
        <w:t xml:space="preserve">   MURDER    </w:t>
      </w:r>
      <w:r>
        <w:t xml:space="preserve">   PIRATES    </w:t>
      </w:r>
      <w:r>
        <w:t xml:space="preserve">   ISLAND    </w:t>
      </w:r>
      <w:r>
        <w:t xml:space="preserve">   KISSING    </w:t>
      </w:r>
      <w:r>
        <w:t xml:space="preserve">   KILLING    </w:t>
      </w:r>
      <w:r>
        <w:t xml:space="preserve">   FRIENDS    </w:t>
      </w:r>
      <w:r>
        <w:t xml:space="preserve">   ELIXIRS    </w:t>
      </w:r>
      <w:r>
        <w:t xml:space="preserve">   COMRADE    </w:t>
      </w:r>
      <w:r>
        <w:t xml:space="preserve">   CAVE    </w:t>
      </w:r>
      <w:r>
        <w:t xml:space="preserve">   CATS    </w:t>
      </w:r>
      <w:r>
        <w:t xml:space="preserve">   ALONE    </w:t>
      </w:r>
      <w:r>
        <w:t xml:space="preserve">   ADVENTURE    </w:t>
      </w:r>
      <w:r>
        <w:t xml:space="preserve">   TROUBLE    </w:t>
      </w:r>
      <w:r>
        <w:t xml:space="preserve">   RAFT    </w:t>
      </w:r>
      <w:r>
        <w:t xml:space="preserve">   MISSISSIPPI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2021-10-11T19:55:58Z</dcterms:created>
  <dcterms:modified xsi:type="dcterms:W3CDTF">2021-10-11T19:55:58Z</dcterms:modified>
</cp:coreProperties>
</file>