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extreme greed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supporter of policy favoring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anxiety or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spoiled, harmed,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vechicle carrying the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attracting notice/attention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attitude toward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secretive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anxious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detailed study of the cranium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 of wealth intended 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refusing to obey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transcends greatness or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 or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a time at which something is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to avoid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2021-10-11T19:56:10Z</dcterms:created>
  <dcterms:modified xsi:type="dcterms:W3CDTF">2021-10-11T19:56:10Z</dcterms:modified>
</cp:coreProperties>
</file>