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Harsh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Quivering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happy and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spoken ones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has done something wrong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Horror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Forgetting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paint something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avoid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Illustration near the title page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Reflecting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2021-10-11T19:56:15Z</dcterms:created>
  <dcterms:modified xsi:type="dcterms:W3CDTF">2021-10-11T19:56:15Z</dcterms:modified>
</cp:coreProperties>
</file>