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Tom Sawyer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hole in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* what is the name of the second chapter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Gave up a habit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Reckless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Mischievous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Willfull or disobedient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Extreme anger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Sawyer</dc:title>
  <dcterms:created xsi:type="dcterms:W3CDTF">2021-10-11T19:56:22Z</dcterms:created>
  <dcterms:modified xsi:type="dcterms:W3CDTF">2021-10-11T19:56:22Z</dcterms:modified>
</cp:coreProperties>
</file>