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Tom Sawyer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the story takes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have to dig for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Mark Twain grow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wrote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Tom had to memorize 3,000 of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Tom has a major crush on 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Tom write to Becky Thatcher on the stone plate?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the murder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is trial 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for curing warts.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Tom have to do to the fence before Aunt Polly came back?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Becky tear?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spilled on Tom's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Mark Twain's wife's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tattles on Tom a lot?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 Sawyer</dc:title>
  <dcterms:created xsi:type="dcterms:W3CDTF">2021-10-11T19:56:26Z</dcterms:created>
  <dcterms:modified xsi:type="dcterms:W3CDTF">2021-10-11T19:56:26Z</dcterms:modified>
</cp:coreProperties>
</file>