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Tom and his friends do that Huck encouraged?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Tom's best friend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injun joe eat in the cave to stay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Tom and Huck see the man get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huck join?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causing Tom pain that frightened Aunt Polly?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Tom use his trickery to get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Aunt Polly use to help 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Tom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tom found in the cave that made him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tom meet in Sunday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Huck save from injun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Tom use to float down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tom and his friends pretend to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2021-10-11T19:56:31Z</dcterms:created>
  <dcterms:modified xsi:type="dcterms:W3CDTF">2021-10-11T19:56:31Z</dcterms:modified>
</cp:coreProperties>
</file>