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tom and Huck see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character's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tom in the cave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Tom float down the river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tom and his friends pretend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Huck save from Injun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Tom find in the cave that made him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tom meet Becky?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Tom's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aunt Polly use to pep up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Tom's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treasure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Huck encourage Tom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Tom's big chore?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2021-10-11T19:56:35Z</dcterms:created>
  <dcterms:modified xsi:type="dcterms:W3CDTF">2021-10-11T19:56:35Z</dcterms:modified>
</cp:coreProperties>
</file>