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 gave some to Peter, making him act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trial Injun Joe jumps out of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was engaged to her before Becky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the town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island boys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Tom and Huck witnessed in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town Tom lives in: St.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Becky goes to the town of _________ to stay with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tore the teachers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attended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Injun Joe got _______ in the cave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was supposed to ____________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passed time in church watching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wore fancy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Becky's dad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Tom got his tickets in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2021-10-11T19:56:46Z</dcterms:created>
  <dcterms:modified xsi:type="dcterms:W3CDTF">2021-10-11T19:56:46Z</dcterms:modified>
</cp:coreProperties>
</file>