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Ben Rogers    </w:t>
      </w:r>
      <w:r>
        <w:t xml:space="preserve">   Jim    </w:t>
      </w:r>
      <w:r>
        <w:t xml:space="preserve">   Muff Potter    </w:t>
      </w:r>
      <w:r>
        <w:t xml:space="preserve">   Doctor Robinson    </w:t>
      </w:r>
      <w:r>
        <w:t xml:space="preserve">   Judge Thatcher    </w:t>
      </w:r>
      <w:r>
        <w:t xml:space="preserve">   Mary    </w:t>
      </w:r>
      <w:r>
        <w:t xml:space="preserve">   Joe Harper    </w:t>
      </w:r>
      <w:r>
        <w:t xml:space="preserve">   Aunt Polly    </w:t>
      </w:r>
      <w:r>
        <w:t xml:space="preserve">   Amy Lawrence    </w:t>
      </w:r>
      <w:r>
        <w:t xml:space="preserve">   Becky Thatcher    </w:t>
      </w:r>
      <w:r>
        <w:t xml:space="preserve">   Sid    </w:t>
      </w:r>
      <w:r>
        <w:t xml:space="preserve">   Injun Joe    </w:t>
      </w:r>
      <w:r>
        <w:t xml:space="preserve">   Huckleberry Finn    </w:t>
      </w:r>
      <w:r>
        <w:t xml:space="preserve">   Tom Sawyer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Characters</dc:title>
  <dcterms:created xsi:type="dcterms:W3CDTF">2021-10-11T19:56:03Z</dcterms:created>
  <dcterms:modified xsi:type="dcterms:W3CDTF">2021-10-11T19:56:03Z</dcterms:modified>
</cp:coreProperties>
</file>